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HEATHER’S ACE DOG BOARDING &amp; DAYCARE</w:t>
      </w:r>
    </w:p>
    <w:p/>
    <w:p>
      <w:r>
        <w:t>DOG QUESTIONNAIRE</w:t>
      </w:r>
    </w:p>
    <w:p/>
    <w:p>
      <w:r>
        <w:t>OWNER DETAILS</w:t>
      </w:r>
    </w:p>
    <w:p/>
    <w:p>
      <w:r>
        <w:t>Name:</w:t>
      </w:r>
    </w:p>
    <w:p>
      <w:r>
        <w:t>Address:</w:t>
      </w:r>
    </w:p>
    <w:p>
      <w:r>
        <w:t>Postcode:</w:t>
      </w:r>
    </w:p>
    <w:p>
      <w:r>
        <w:t>Mobile Number:</w:t>
      </w:r>
    </w:p>
    <w:p>
      <w:r>
        <w:t>Email:</w:t>
      </w:r>
    </w:p>
    <w:p/>
    <w:p>
      <w:r>
        <w:t>EMERGENCY CONTACT (Not travelling with you)</w:t>
      </w:r>
    </w:p>
    <w:p/>
    <w:p>
      <w:r>
        <w:t>Name:</w:t>
      </w:r>
    </w:p>
    <w:p>
      <w:r>
        <w:t>Contact Number:</w:t>
      </w:r>
    </w:p>
    <w:p/>
    <w:p>
      <w:r>
        <w:t>DOG DETAILS</w:t>
      </w:r>
    </w:p>
    <w:p/>
    <w:p>
      <w:r>
        <w:t>Dog Name:</w:t>
      </w:r>
    </w:p>
    <w:p>
      <w:r>
        <w:t>Breed:</w:t>
      </w:r>
    </w:p>
    <w:p>
      <w:r>
        <w:t>Date of Birth:</w:t>
      </w:r>
    </w:p>
    <w:p>
      <w:r>
        <w:t>Age:</w:t>
      </w:r>
    </w:p>
    <w:p>
      <w:r>
        <w:t>Sex:</w:t>
      </w:r>
    </w:p>
    <w:p>
      <w:r>
        <w:t>Microchip Number:</w:t>
      </w:r>
    </w:p>
    <w:p/>
    <w:p>
      <w:r>
        <w:t>Spayed/Neutered: ☐ Yes ☐ No</w:t>
      </w:r>
    </w:p>
    <w:p/>
    <w:p>
      <w:r>
        <w:t>HEALTH &amp; VETERINARY</w:t>
      </w:r>
    </w:p>
    <w:p/>
    <w:p>
      <w:r>
        <w:t>Vet Name:</w:t>
      </w:r>
    </w:p>
    <w:p>
      <w:r>
        <w:t>Vet Telephone:</w:t>
      </w:r>
    </w:p>
    <w:p>
      <w:r>
        <w:t>Health Conditions:</w:t>
      </w:r>
    </w:p>
    <w:p/>
    <w:p>
      <w:r>
        <w:t>Currently on medication: ☐ Yes ☐ No</w:t>
      </w:r>
    </w:p>
    <w:p/>
    <w:p>
      <w:r>
        <w:t>Medication details (name, dosage, frequency, reason):</w:t>
      </w:r>
    </w:p>
    <w:p/>
    <w:p>
      <w:r>
        <w:t>Allergies (food/medication):</w:t>
      </w:r>
    </w:p>
    <w:p/>
    <w:p>
      <w:r>
        <w:t>FEEDING</w:t>
      </w:r>
    </w:p>
    <w:p/>
    <w:p>
      <w:r>
        <w:t>Food type:</w:t>
      </w:r>
    </w:p>
    <w:p>
      <w:r>
        <w:t>Feeding times &amp; amounts:</w:t>
      </w:r>
    </w:p>
    <w:p/>
    <w:p>
      <w:r>
        <w:t>Treats allowed: ☐ Yes ☐ No</w:t>
      </w:r>
    </w:p>
    <w:p>
      <w:r>
        <w:t>Raw diet: ☐ Yes ☐ No</w:t>
      </w:r>
    </w:p>
    <w:p/>
    <w:p>
      <w:r>
        <w:t>BEHAVIOUR</w:t>
      </w:r>
    </w:p>
    <w:p/>
    <w:p>
      <w:r>
        <w:t>Aggression: ☐ Yes ☐ No</w:t>
      </w:r>
    </w:p>
    <w:p>
      <w:r>
        <w:t>Details:</w:t>
      </w:r>
    </w:p>
    <w:p/>
    <w:p>
      <w:r>
        <w:t>Possessive: ☐ Yes ☐ No</w:t>
      </w:r>
    </w:p>
    <w:p>
      <w:r>
        <w:t>Details:</w:t>
      </w:r>
    </w:p>
    <w:p/>
    <w:p>
      <w:r>
        <w:t>Chewing: ☐ Yes ☐ No ☐ Occasionally</w:t>
      </w:r>
    </w:p>
    <w:p>
      <w:r>
        <w:t>Details:</w:t>
      </w:r>
    </w:p>
    <w:p/>
    <w:p>
      <w:r>
        <w:t>Can be left alone: ☐ Yes ☐ No</w:t>
      </w:r>
    </w:p>
    <w:p>
      <w:r>
        <w:t>House trained: ☐ Yes ☐ No</w:t>
      </w:r>
    </w:p>
    <w:p/>
    <w:p>
      <w:r>
        <w:t>SOCIAL BEHAVIOUR</w:t>
      </w:r>
    </w:p>
    <w:p/>
    <w:p>
      <w:r>
        <w:t>Reaction to other dogs (on/off lead):</w:t>
      </w:r>
    </w:p>
    <w:p/>
    <w:p>
      <w:r>
        <w:t>Children: ☐ Yes ☐ No</w:t>
      </w:r>
    </w:p>
    <w:p>
      <w:r>
        <w:t>Cats: ☐ Yes ☐ No</w:t>
      </w:r>
    </w:p>
    <w:p>
      <w:r>
        <w:t>Other dogs: ☐ Yes ☐ No</w:t>
      </w:r>
    </w:p>
    <w:p/>
    <w:p>
      <w:r>
        <w:t>Escaped before: ☐ Yes ☐ No</w:t>
      </w:r>
    </w:p>
    <w:p>
      <w:r>
        <w:t>Details:</w:t>
      </w:r>
    </w:p>
    <w:p/>
    <w:p>
      <w:r>
        <w:t>HANDLING</w:t>
      </w:r>
    </w:p>
    <w:p/>
    <w:p>
      <w:r>
        <w:t>Reaction to handling (body, paws, ears, tail):</w:t>
      </w:r>
    </w:p>
    <w:p/>
    <w:p>
      <w:r>
        <w:t>EXERCISE</w:t>
      </w:r>
    </w:p>
    <w:p/>
    <w:p>
      <w:r>
        <w:t>How often walked:</w:t>
      </w:r>
    </w:p>
    <w:p/>
    <w:p>
      <w:r>
        <w:t>Pulls on lead: ☐ Yes ☐ No</w:t>
      </w:r>
    </w:p>
    <w:p>
      <w:r>
        <w:t>Walks with other dogs: ☐ Yes ☐ No</w:t>
      </w:r>
    </w:p>
    <w:p/>
    <w:p>
      <w:r>
        <w:t>ROUTINE &amp; SLEEPING</w:t>
      </w:r>
    </w:p>
    <w:p/>
    <w:p>
      <w:r>
        <w:t>Sleeps in:</w:t>
      </w:r>
    </w:p>
    <w:p>
      <w:r>
        <w:t>☐ Crate ☐ Bed ☐ Sofa ☐ Owner’s bed ☐ Other</w:t>
      </w:r>
    </w:p>
    <w:p/>
    <w:p>
      <w:r>
        <w:t>Crate trained: ☐ Yes ☐ No</w:t>
      </w:r>
    </w:p>
    <w:p>
      <w:r>
        <w:t>Settles at night: ☐ Yes ☐ No</w:t>
      </w:r>
    </w:p>
    <w:p>
      <w:r>
        <w:t>Sleeps through night: ☐ Yes ☐ No</w:t>
      </w:r>
    </w:p>
    <w:p/>
    <w:p>
      <w:r>
        <w:t>Night routines:</w:t>
      </w:r>
    </w:p>
    <w:p/>
    <w:p>
      <w:r>
        <w:t>PERMISSIONS</w:t>
      </w:r>
    </w:p>
    <w:p/>
    <w:p>
      <w:r>
        <w:t>Transport: ☐ Yes ☐ No</w:t>
      </w:r>
    </w:p>
    <w:p>
      <w:r>
        <w:t>Off-lead: ☐ Yes ☐ No</w:t>
      </w:r>
    </w:p>
    <w:p>
      <w:r>
        <w:t>Photos: ☐ Yes ☐ No</w:t>
      </w:r>
    </w:p>
    <w:p/>
    <w:p>
      <w:r>
        <w:t>ADDITIONAL INFORMATION</w:t>
      </w:r>
    </w:p>
    <w:p/>
    <w:p>
      <w:r>
        <w:t>Anything else we should know:</w:t>
      </w:r>
    </w:p>
    <w:p/>
    <w:p>
      <w:r>
        <w:t>DECLARATION</w:t>
      </w:r>
    </w:p>
    <w:p/>
    <w:p>
      <w:r>
        <w:t>Name:</w:t>
      </w:r>
    </w:p>
    <w:p>
      <w:r>
        <w:t>Signature:</w:t>
      </w:r>
    </w:p>
    <w:p>
      <w:r>
        <w:t>Date: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